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April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Bennett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7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Amena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Contreras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8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Steel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Brown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9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Leo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English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10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Halee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Fuentes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11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Allen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Wells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12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Cullen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Burgess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13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Jemima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Hughes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14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Herman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Potter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15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Mufutau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Mcdowell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16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Hakeem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Koch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17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Judith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Best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18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Jakeem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Rivers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19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Cally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Hopkins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20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Stacy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Gentry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21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Austin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Kidd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22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Hanae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Jarvis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23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Ima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Lloyd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24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Bertha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Hood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25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Tanya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Moss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26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Palmer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Gates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27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Eleanor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Snyder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28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Illana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Molina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29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Justin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Cross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30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Baxter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Garcia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31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Otto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Moss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32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Jelani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Jacobs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33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Linda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Rich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34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Michelle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Stokes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35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Jin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Morin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36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Hayley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Walsh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37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Rudyard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Bolton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38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Arden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Kirkland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39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Ashely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Gilbert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40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Aimee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Webster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41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Hall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Fischer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42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Ryan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Mcdonald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43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Lila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Velasquez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44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Paul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Hawkins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45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Lars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Mclean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46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Samson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Prince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47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Alika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Barrett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48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Ulysses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Becker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49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September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Bridges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50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Kylan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Maldonado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51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Signe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Haney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52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Raphael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Durham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53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Zoe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Newman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54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Germane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Brown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55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8701D9" w:rsidRPr="005D5ABD" w:rsidRDefault="008701D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8701D9" w:rsidRPr="005D5ABD" w:rsidRDefault="008701D9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8701D9" w:rsidRPr="00AE4849" w:rsidRDefault="008701D9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 xml:space="preserve">&lt;&lt; </w:t>
      </w:r>
      <w:r w:rsidRPr="00CA4187">
        <w:rPr>
          <w:rFonts w:asciiTheme="minorHAnsi" w:hAnsiTheme="minorHAnsi"/>
          <w:noProof/>
          <w:sz w:val="22"/>
          <w:szCs w:val="22"/>
        </w:rPr>
        <w:t>Gage</w:t>
      </w:r>
      <w:r>
        <w:rPr>
          <w:rFonts w:asciiTheme="minorHAnsi" w:hAnsiTheme="minorHAnsi"/>
          <w:sz w:val="22"/>
          <w:szCs w:val="22"/>
        </w:rPr>
        <w:t>&gt;&gt; &lt;&lt;</w:t>
      </w:r>
      <w:r w:rsidRPr="00CA4187">
        <w:rPr>
          <w:rFonts w:asciiTheme="minorHAnsi" w:hAnsiTheme="minorHAnsi"/>
          <w:noProof/>
          <w:sz w:val="22"/>
          <w:szCs w:val="22"/>
        </w:rPr>
        <w:t>Potts</w:t>
      </w:r>
      <w:r>
        <w:rPr>
          <w:rFonts w:asciiTheme="minorHAnsi" w:hAnsiTheme="minorHAnsi"/>
          <w:sz w:val="22"/>
          <w:szCs w:val="22"/>
        </w:rPr>
        <w:t xml:space="preserve"> &gt;&gt;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8701D9" w:rsidRPr="005D5ABD" w:rsidRDefault="008701D9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8701D9" w:rsidRPr="005D5ABD" w:rsidRDefault="008701D9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8701D9" w:rsidRPr="005D5ABD" w:rsidRDefault="008701D9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8701D9" w:rsidRDefault="008701D9" w:rsidP="00FD5F91">
      <w:pPr>
        <w:pStyle w:val="Signature"/>
        <w:rPr>
          <w:rFonts w:asciiTheme="minorHAnsi" w:hAnsiTheme="minorHAnsi"/>
          <w:sz w:val="22"/>
          <w:szCs w:val="22"/>
        </w:rPr>
        <w:sectPr w:rsidR="008701D9" w:rsidSect="008701D9">
          <w:headerReference w:type="default" r:id="rId56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701D9" w:rsidRPr="005D5ABD" w:rsidRDefault="008701D9" w:rsidP="00FD5F91">
      <w:pPr>
        <w:pStyle w:val="Signature"/>
        <w:rPr>
          <w:rFonts w:asciiTheme="minorHAnsi" w:hAnsiTheme="minorHAnsi"/>
          <w:sz w:val="22"/>
          <w:szCs w:val="22"/>
        </w:rPr>
      </w:pPr>
    </w:p>
    <w:sectPr w:rsidR="008701D9" w:rsidRPr="005D5ABD" w:rsidSect="008701D9">
      <w:headerReference w:type="default" r:id="rId57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3AC" w:rsidRDefault="005F43AC">
      <w:r>
        <w:separator/>
      </w:r>
    </w:p>
  </w:endnote>
  <w:endnote w:type="continuationSeparator" w:id="0">
    <w:p w:rsidR="005F43AC" w:rsidRDefault="005F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3AC" w:rsidRDefault="005F43AC">
      <w:r>
        <w:separator/>
      </w:r>
    </w:p>
  </w:footnote>
  <w:footnote w:type="continuationSeparator" w:id="0">
    <w:p w:rsidR="005F43AC" w:rsidRDefault="005F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6F" w:rsidRPr="000B7DA8" w:rsidRDefault="00636C6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="00FE1D67"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D9" w:rsidRPr="000B7DA8" w:rsidRDefault="008701D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DF"/>
    <w:rsid w:val="000B7DA8"/>
    <w:rsid w:val="000F2F1D"/>
    <w:rsid w:val="0013733D"/>
    <w:rsid w:val="00165240"/>
    <w:rsid w:val="001B0EB0"/>
    <w:rsid w:val="001C39C4"/>
    <w:rsid w:val="001C3B37"/>
    <w:rsid w:val="001D185A"/>
    <w:rsid w:val="001F379C"/>
    <w:rsid w:val="00204EBD"/>
    <w:rsid w:val="00211CE3"/>
    <w:rsid w:val="0021430B"/>
    <w:rsid w:val="00255735"/>
    <w:rsid w:val="00267CC0"/>
    <w:rsid w:val="00272AE7"/>
    <w:rsid w:val="002F341B"/>
    <w:rsid w:val="003046AA"/>
    <w:rsid w:val="00333A3F"/>
    <w:rsid w:val="003A65CF"/>
    <w:rsid w:val="004029BF"/>
    <w:rsid w:val="00422D2C"/>
    <w:rsid w:val="00452DEA"/>
    <w:rsid w:val="004B5B67"/>
    <w:rsid w:val="00517A98"/>
    <w:rsid w:val="00530AAD"/>
    <w:rsid w:val="00575B10"/>
    <w:rsid w:val="005B2344"/>
    <w:rsid w:val="005D5ABD"/>
    <w:rsid w:val="005F43AC"/>
    <w:rsid w:val="005F4F00"/>
    <w:rsid w:val="00613FF9"/>
    <w:rsid w:val="0061751D"/>
    <w:rsid w:val="006308D8"/>
    <w:rsid w:val="00636C6F"/>
    <w:rsid w:val="00643A94"/>
    <w:rsid w:val="00650B2F"/>
    <w:rsid w:val="0066376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01D9"/>
    <w:rsid w:val="008753EE"/>
    <w:rsid w:val="00876FF3"/>
    <w:rsid w:val="00885F32"/>
    <w:rsid w:val="008C0A78"/>
    <w:rsid w:val="009321DF"/>
    <w:rsid w:val="00956F81"/>
    <w:rsid w:val="00981E11"/>
    <w:rsid w:val="009A462A"/>
    <w:rsid w:val="009D33F8"/>
    <w:rsid w:val="009E1724"/>
    <w:rsid w:val="009F2F6E"/>
    <w:rsid w:val="009F34DD"/>
    <w:rsid w:val="00A46190"/>
    <w:rsid w:val="00AE27A5"/>
    <w:rsid w:val="00AE4849"/>
    <w:rsid w:val="00B26817"/>
    <w:rsid w:val="00B76823"/>
    <w:rsid w:val="00BD0BBB"/>
    <w:rsid w:val="00BE5394"/>
    <w:rsid w:val="00C833FF"/>
    <w:rsid w:val="00CC2ADC"/>
    <w:rsid w:val="00CE2C65"/>
    <w:rsid w:val="00CF13D7"/>
    <w:rsid w:val="00D12684"/>
    <w:rsid w:val="00D27A70"/>
    <w:rsid w:val="00DF130C"/>
    <w:rsid w:val="00E514C5"/>
    <w:rsid w:val="00EA5EAF"/>
    <w:rsid w:val="00F07C74"/>
    <w:rsid w:val="00F301DF"/>
    <w:rsid w:val="00FD0588"/>
    <w:rsid w:val="00FD5F91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D88C528"/>
  <w15:docId w15:val="{4173FEC7-EED6-403F-AD3E-0203FA83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9" Type="http://schemas.openxmlformats.org/officeDocument/2006/relationships/header" Target="header23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3" Type="http://schemas.openxmlformats.org/officeDocument/2006/relationships/header" Target="header47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header" Target="header50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59" Type="http://schemas.openxmlformats.org/officeDocument/2006/relationships/theme" Target="theme/theme1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57" Type="http://schemas.openxmlformats.org/officeDocument/2006/relationships/header" Target="header51.xml"/><Relationship Id="rId10" Type="http://schemas.openxmlformats.org/officeDocument/2006/relationships/header" Target="header4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\AppData\Roaming\Microsoft\Templates\Thank%20you%20letter%20to%20speak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Thank you letter to speaker</Template>
  <TotalTime>0</TotalTime>
  <Pages>50</Pages>
  <Words>5454</Words>
  <Characters>26019</Characters>
  <Application>Microsoft Office Word</Application>
  <DocSecurity>0</DocSecurity>
  <Lines>578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Fieroza Francis</cp:lastModifiedBy>
  <cp:revision>1</cp:revision>
  <cp:lastPrinted>2002-01-24T15:21:00Z</cp:lastPrinted>
  <dcterms:created xsi:type="dcterms:W3CDTF">2019-07-23T18:47:00Z</dcterms:created>
  <dcterms:modified xsi:type="dcterms:W3CDTF">2019-07-23T18:47:00Z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TC060910251033</vt:lpwstr>
  </property>
</Properties>
</file>